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立党为公、执政为民  中国共产党执政本质和规律研究</w:t>
      </w:r>
    </w:p>
    <w:p>
      <w:r>
        <w:rPr>
          <w:rFonts w:ascii="宋体" w:hAnsi="宋体" w:eastAsia="宋体"/>
          <w:sz w:val="24"/>
        </w:rPr>
        <w:t>衣芳，刘秀芬主编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立党为公、执政为民  中国共产党执政本质和规律研究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衣芳，刘秀芬主编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本书出售、求购地址：https://www.jiaokey.com/book/detail/11372908.html</w:t>
      </w:r>
    </w:p>
    <w:p>
      <w:r>
        <w:t>更多相关图书推荐：https://www.jiaokey.com</w:t>
      </w:r>
    </w:p>
    <w:p>
      <w:r>
        <w:t>衣芳，刘秀芬主编 其他作品：https://www.jiaokey.com/tag/衣芳，刘秀芬主编.html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关键词搜索：https://www.jiaokey.com/tag/立党为公、执政为民  中国共产党执政本质和规律研究.html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