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书名：公共事业管理</w:t>
      </w:r>
    </w:p>
    <w:p>
      <w:r>
        <w:t>作者：赵立波主编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公共事业管理 评论地址：https://www.jiaokey.com/book/detail/11372877.html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