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探寻宪政之路  从现代化的视角检讨中国20世纪上半叶的宪政试验</w:t>
      </w:r>
    </w:p>
    <w:p>
      <w:r>
        <w:rPr>
          <w:rFonts w:ascii="宋体" w:hAnsi="宋体" w:eastAsia="宋体"/>
          <w:sz w:val="24"/>
        </w:rPr>
        <w:t>郭宝平，朱国斌著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探寻宪政之路  从现代化的视角检讨中国20世纪上半叶的宪政试验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郭宝平，朱国斌著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本书出售、求购地址：https://www.jiaokey.com/book/detail/11372870.html</w:t>
      </w:r>
    </w:p>
    <w:p>
      <w:r>
        <w:t>更多相关图书推荐：https://www.jiaokey.com</w:t>
      </w:r>
    </w:p>
    <w:p>
      <w:r>
        <w:t>郭宝平，朱国斌著 其他作品：https://www.jiaokey.com/tag/郭宝平，朱国斌著.html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关键词搜索：https://www.jiaokey.com/tag/探寻宪政之路  从现代化的视角检讨中国20世纪上半叶的宪政试验.html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