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书名：24小时财富课  富爸爸的赚钱智慧</w:t>
      </w:r>
    </w:p>
    <w:p>
      <w:r>
        <w:t>作者：潇月著</w:t>
      </w:r>
    </w:p>
    <w:p>
      <w:r>
        <w:t>出版社：青岛：青岛出版社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24小时财富课  富爸爸的赚钱智慧 评论地址：https://www.jiaokey.com/book/detail/11372840.html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