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38℃情感的滋味是什么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38℃情感的滋味是什么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本书出售、求购地址：https://www.jiaokey.com/book/detail/11372813.html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