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爱是寂寞撒的谎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爱是寂寞撒的谎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本书出售、求购地址：https://www.jiaokey.com/book/detail/11372740.html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关键词搜索：https://www.jiaokey.com/tag/爱是寂寞撒的谎.html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