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书名：美容院超级赢销解密  中国美容业必修的68堂课</w:t>
      </w:r>
    </w:p>
    <w:p>
      <w:r>
        <w:t>作者：杨柳根编著</w:t>
      </w:r>
    </w:p>
    <w:p>
      <w:r>
        <w:t>出版社：广州：中山大学出版社</w:t>
      </w:r>
    </w:p>
    <w:p>
      <w:r>
        <w:t>出版日期：2005.03</w:t>
      </w:r>
    </w:p>
    <w:p>
      <w:r>
        <w:t>总页数：238</w:t>
      </w:r>
    </w:p>
    <w:p>
      <w:r>
        <w:t>更多请访问教客网: www.jiaokey.com</w:t>
      </w:r>
    </w:p>
    <w:p>
      <w:r>
        <w:t>美容院超级赢销解密  中国美容业必修的68堂课 评论地址：https://www.jiaokey.com/book/detail/11372738.html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