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书名：北大周末智慧课 I 动与静 进与退 纵与横</w:t>
      </w:r>
    </w:p>
    <w:p>
      <w:r>
        <w:t>作者：叶舟编著</w:t>
      </w:r>
    </w:p>
    <w:p>
      <w:r>
        <w:t>出版社：北京：民主与建设出版社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北大周末智慧课 I 动与静 进与退 纵与横 评论地址：https://www.jiaokey.com/book/detail/11372722.html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