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中外名人写给孩子的38封信</w:t>
      </w:r>
    </w:p>
    <w:p>
      <w:r>
        <w:rPr>
          <w:rFonts w:ascii="宋体" w:hAnsi="宋体" w:eastAsia="宋体"/>
          <w:sz w:val="24"/>
        </w:rPr>
        <w:t>罗伯特编译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中外名人写给孩子的38封信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['中外', '名人', '写给', '孩子', '的', '38', '封信']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本书出售、求购地址：https://www.jiaokey.com/book/detail/11372718.html</w:t>
      </w:r>
    </w:p>
    <w:p>
      <w:r>
        <w:t>更多相关图书推荐：https://www.jiaokey.com</w:t>
      </w:r>
    </w:p>
    <w:p>
      <w:r>
        <w:t>罗伯特编译 其他作品：https://www.jiaokey.com/tag/罗伯特编译.html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关键词搜索：https://www.jiaokey.com/tag/['中外', '名人', '写给', '孩子', '的', '38', '封信'].html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