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换个方向就是第一  著名企业家在北大的演讲  1</w:t>
      </w:r>
    </w:p>
    <w:p>
      <w:r>
        <w:rPr>
          <w:rFonts w:ascii="宋体" w:hAnsi="宋体" w:eastAsia="宋体"/>
          <w:sz w:val="24"/>
        </w:rPr>
        <w:t>何志毅编著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换个方向就是第一  著名企业家在北大的演讲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本书出售、求购地址：https://www.jiaokey.com/book/detail/11372692.html</w:t>
      </w:r>
    </w:p>
    <w:p>
      <w:r>
        <w:t>更多相关图书推荐：https://www.jiaokey.com</w:t>
      </w:r>
    </w:p>
    <w:p>
      <w:r>
        <w:t>何志毅编著 其他作品：https://www.jiaokey.com/tag/何志毅编著.html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关键词搜索：https://www.jiaokey.com/tag/换个方向就是第一  著名企业家在北大的演讲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