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美国著名企业核心竞争力经典案例</w:t>
      </w:r>
    </w:p>
    <w:p>
      <w:r>
        <w:rPr>
          <w:rFonts w:ascii="宋体" w:hAnsi="宋体" w:eastAsia="宋体"/>
          <w:sz w:val="24"/>
        </w:rPr>
        <w:t>李怀斌，朱泳编著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2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美国著名企业核心竞争力经典案例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李怀斌，朱泳编著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案例 地点: 美国)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本书出售、求购地址：https://www.jiaokey.com/book/detail/11372674.html</w:t>
      </w:r>
    </w:p>
    <w:p>
      <w:r>
        <w:t>更多相关图书推荐：https://www.jiaokey.com</w:t>
      </w:r>
    </w:p>
    <w:p>
      <w:r>
        <w:t>李怀斌，朱泳编著 其他作品：https://www.jiaokey.com/tag/李怀斌，朱泳编著.html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关键词搜索：https://www.jiaokey.com/tag/企业管理(学科: 案例 地点: 美国)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