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富爸爸投资指南  富人投资的项目正是穷人和中产阶级不投资的项目！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L.Lechter）著；王丽洁等译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富爸爸投资指南  富人投资的项目正是穷人和中产阶级不投资的项目！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L.Lechter）著；王丽洁等译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本书出售、求购地址：https://www.jiaokey.com/book/detail/11372663.html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L.Lechter）著；王丽洁等译 其他作品：https://www.jiaokey.com/tag/（美）罗伯特·T.清崎（Robert T.Kiyosaki），（美）莎伦·L.莱希特（Sharon L.Lechter）著；王丽洁等译.html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关键词搜索：https://www.jiaokey.com/tag/富爸爸投资指南  富人投资的项目正是穷人和中产阶级不投资的项目！.html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