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梦想大道  华尔街拓荒百年</w:t>
      </w:r>
    </w:p>
    <w:p>
      <w:r>
        <w:rPr>
          <w:rFonts w:ascii="宋体" w:hAnsi="宋体" w:eastAsia="宋体"/>
          <w:sz w:val="24"/>
        </w:rPr>
        <w:t>（美）霍华德·M.瓦赫特尔（Howard M. Wachtel）著；李满，纪肖鹏译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梦想大道  华尔街拓荒百年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（美）霍华德·M.瓦赫特尔（Howard M. Wachtel）著；李满，纪肖鹏译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本书出售、求购地址：https://www.jiaokey.com/book/detail/11372657.html</w:t>
      </w:r>
    </w:p>
    <w:p>
      <w:r>
        <w:t>更多相关图书推荐：https://www.jiaokey.com</w:t>
      </w:r>
    </w:p>
    <w:p>
      <w:r>
        <w:t>（美）霍华德·M.瓦赫特尔（Howard M. Wachtel）著；李满，纪肖鹏译 其他作品：https://www.jiaokey.com/tag/（美）霍华德·M.瓦赫特尔（Howard M. Wachtel）著；李满，纪肖鹏译.html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关键词搜索：https://www.jiaokey.com/tag/梦想大道  华尔街拓荒百年.html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