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希特勒的女密使</w:t>
      </w:r>
    </w:p>
    <w:p>
      <w:r>
        <w:rPr>
          <w:rFonts w:ascii="宋体" w:hAnsi="宋体" w:eastAsia="宋体"/>
          <w:sz w:val="24"/>
        </w:rPr>
        <w:t>（德）玛尔塔·莎德（Martha Schad）著；叶萌译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希特勒的女密使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（德）玛尔塔·莎德（Martha Schad）著；叶萌译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本书出售、求购地址：https://www.jiaokey.com/book/detail/11372653.html</w:t>
      </w:r>
    </w:p>
    <w:p>
      <w:r>
        <w:t>更多相关图书推荐：https://www.jiaokey.com</w:t>
      </w:r>
    </w:p>
    <w:p>
      <w:r>
        <w:t>（德）玛尔塔·莎德（Martha Schad）著；叶萌译 其他作品：https://www.jiaokey.com/tag/（德）玛尔塔·莎德（Martha Schad）著；叶萌译.html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关键词搜索：https://www.jiaokey.com/tag/希特勒的女密使.html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