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姜太公与齐国军事文化</w:t>
      </w:r>
    </w:p>
    <w:p>
      <w:r>
        <w:rPr>
          <w:rFonts w:ascii="宋体" w:hAnsi="宋体" w:eastAsia="宋体"/>
          <w:sz w:val="24"/>
        </w:rPr>
        <w:t>徐树梓主编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2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姜太公与齐国军事文化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吕尚(学科: 人物研究) 文化史(学科: 研究 地点: 中国 年代: 齐国(前11世纪～前221))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本书出售、求购地址：https://www.jiaokey.com/book/detail/11372625.html</w:t>
      </w:r>
    </w:p>
    <w:p>
      <w:r>
        <w:t>更多相关图书推荐：https://www.jiaokey.com</w:t>
      </w:r>
    </w:p>
    <w:p>
      <w:r>
        <w:t>徐树梓主编 其他作品：https://www.jiaokey.com/tag/徐树梓主编.html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关键词搜索：https://www.jiaokey.com/tag/吕尚(学科: 人物研究) 文化史(学科: 研究 地点: 中国 年代: 齐国(前11世纪～前221)).html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