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书名：惠民人说“孙子”</w:t>
      </w:r>
    </w:p>
    <w:p>
      <w:r>
        <w:t>作者：刘向荣编</w:t>
      </w:r>
    </w:p>
    <w:p>
      <w:r>
        <w:t>出版社：济南：山东大学出版社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惠民人说“孙子” 评论地址：https://www.jiaokey.com/book/detail/11372601.html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