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孙子校释</w:t>
      </w:r>
    </w:p>
    <w:p>
      <w:r>
        <w:rPr>
          <w:rFonts w:ascii="宋体" w:hAnsi="宋体" w:eastAsia="宋体"/>
          <w:sz w:val="24"/>
        </w:rPr>
        <w:t>吴九龙主编；杨炳安，吴如嵩，穆志超，黄朴民合编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吴九龙主编；杨炳安，吴如嵩，穆志超，黄朴民合编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本书出售、求购地址：https://www.jiaokey.com/book/detail/11372600.html</w:t>
      </w:r>
    </w:p>
    <w:p>
      <w:r>
        <w:t>更多相关图书推荐：https://www.jiaokey.com</w:t>
      </w:r>
    </w:p>
    <w:p>
      <w:r>
        <w:t>吴九龙主编；杨炳安，吴如嵩，穆志超，黄朴民合编 其他作品：https://www.jiaokey.com/tag/吴九龙主编；杨炳安，吴如嵩，穆志超，黄朴民合编.html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