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书名：世界三十七种非燃料矿产简况</w:t>
      </w:r>
    </w:p>
    <w:p>
      <w:r>
        <w:t>作者：地质矿产部资料局编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世界三十七种非燃料矿产简况 评论地址：https://www.jiaokey.com/book/detail/11372551.html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