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书名：中国学术期刊综合引证报告  2004版</w:t>
      </w:r>
    </w:p>
    <w:p>
      <w:r>
        <w:t>作者：《中国学术期刊综合评价数据库》来源期刊</w:t>
      </w:r>
    </w:p>
    <w:p>
      <w:r>
        <w:t>出版社：中国学术期刊电子杂志社</w:t>
      </w:r>
    </w:p>
    <w:p>
      <w:r>
        <w:t>出版日期：2004.11</w:t>
      </w:r>
    </w:p>
    <w:p>
      <w:r>
        <w:t>总页数：613</w:t>
      </w:r>
    </w:p>
    <w:p>
      <w:r>
        <w:t>更多请访问教客网: www.jiaokey.com</w:t>
      </w:r>
    </w:p>
    <w:p>
      <w:r>
        <w:t>中国学术期刊综合引证报告  2004版 评论地址：https://www.jiaokey.com/book/detail/11372550.html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