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2004文字、图形、动画、ActionScript、游戏设计180例</w:t>
      </w:r>
    </w:p>
    <w:p>
      <w:r>
        <w:rPr>
          <w:rFonts w:ascii="宋体" w:hAnsi="宋体" w:eastAsia="宋体"/>
          <w:sz w:val="24"/>
        </w:rPr>
        <w:t>朱迪锋，胡晓萍，徐慧编著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2004文字、图形、动画、ActionScript、游戏设计180例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朱迪锋，胡晓萍，徐慧编著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本书出售、求购地址：https://www.jiaokey.com/book/detail/11372514.html</w:t>
      </w:r>
    </w:p>
    <w:p>
      <w:r>
        <w:t>更多相关图书推荐：https://www.jiaokey.com</w:t>
      </w:r>
    </w:p>
    <w:p>
      <w:r>
        <w:t>朱迪锋，胡晓萍，徐慧编著 其他作品：https://www.jiaokey.com/tag/朱迪锋，胡晓萍，徐慧编著.html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2004文字、图形、动画、ActionScript、游戏设计180例.html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