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 核心模式</w:t>
      </w:r>
    </w:p>
    <w:p>
      <w:r>
        <w:rPr>
          <w:rFonts w:ascii="宋体" w:hAnsi="宋体" w:eastAsia="宋体"/>
          <w:sz w:val="24"/>
        </w:rPr>
        <w:t>（美）Deepak Alur，（美）John Crupi，（美）Dan Malks著；刘天北，熊节等译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 核心模式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（美）Deepak Alur，（美）John Crupi，（美）Dan Malks著；刘天北，熊节等译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本书出售、求购地址：https://www.jiaokey.com/book/detail/11372480.html</w:t>
      </w:r>
    </w:p>
    <w:p>
      <w:r>
        <w:t>更多相关图书推荐：https://www.jiaokey.com</w:t>
      </w:r>
    </w:p>
    <w:p>
      <w:r>
        <w:t>（美）Deepak Alur，（美）John Crupi，（美）Dan Malks著；刘天北，熊节等译 其他作品：https://www.jiaokey.com/tag/（美）Deepak Alur，（美）John Crupi，（美）Dan Malks著；刘天北，熊节等译.html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关键词搜索：https://www.jiaokey.com/tag/J2EE 核心模式.html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