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红帽Enterprise Linux 3从入门到精通</w:t>
      </w:r>
    </w:p>
    <w:p>
      <w:r>
        <w:rPr>
          <w:rFonts w:ascii="宋体" w:hAnsi="宋体" w:eastAsia="宋体"/>
          <w:sz w:val="24"/>
        </w:rPr>
        <w:t>（美）Michael Jang著；毛选，韩滨，于晓菲等译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红帽Enterprise Linux 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Jang著；毛选，韩滨，于晓菲等译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本书出售、求购地址：https://www.jiaokey.com/book/detail/11372471.html</w:t>
      </w:r>
    </w:p>
    <w:p>
      <w:r>
        <w:t>更多相关图书推荐：https://www.jiaokey.com</w:t>
      </w:r>
    </w:p>
    <w:p>
      <w:r>
        <w:t>（美）Michael Jang著；毛选，韩滨，于晓菲等译 其他作品：https://www.jiaokey.com/tag/（美）Michael Jang著；毛选，韩滨，于晓菲等译.html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关键词搜索：https://www.jiaokey.com/tag/红帽Enterprise Linux 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