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程序设计的模式语言  卷3</w:t>
      </w:r>
    </w:p>
    <w:p>
      <w:r>
        <w:rPr>
          <w:rFonts w:ascii="宋体" w:hAnsi="宋体" w:eastAsia="宋体"/>
          <w:sz w:val="24"/>
        </w:rPr>
        <w:t>Robert Martin，Dirk Riehle，Frank Buschmann著；朱志博等译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程序设计的模式语言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Martin，Dirk Riehle，Frank Buschmann著；朱志博等译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本书出售、求购地址：https://www.jiaokey.com/book/detail/11372465.html</w:t>
      </w:r>
    </w:p>
    <w:p>
      <w:r>
        <w:t>更多相关图书推荐：https://www.jiaokey.com</w:t>
      </w:r>
    </w:p>
    <w:p>
      <w:r>
        <w:t>Robert Martin，Dirk Riehle，Frank Buschmann著；朱志博等译 其他作品：https://www.jiaokey.com/tag/Robert Martin，Dirk Riehle，Frank Buschmann著；朱志博等译.html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关键词搜索：https://www.jiaokey.com/tag/程序设计的模式语言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