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机械系统动力学分析及ADAMS应用教程</w:t>
      </w:r>
    </w:p>
    <w:p>
      <w:r>
        <w:rPr>
          <w:rFonts w:ascii="宋体" w:hAnsi="宋体" w:eastAsia="宋体"/>
          <w:sz w:val="24"/>
        </w:rPr>
        <w:t>陈立平，张云清，任卫群，覃刚等编著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机械系统动力学分析及ADAMS应用教程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陈立平，张云清，任卫群，覃刚等编著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本书出售、求购地址：https://www.jiaokey.com/book/detail/11372451.html</w:t>
      </w:r>
    </w:p>
    <w:p>
      <w:r>
        <w:t>更多相关图书推荐：https://www.jiaokey.com</w:t>
      </w:r>
    </w:p>
    <w:p>
      <w:r>
        <w:t>陈立平，张云清，任卫群，覃刚等编著 其他作品：https://www.jiaokey.com/tag/陈立平，张云清，任卫群，覃刚等编著.html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关键词搜索：https://www.jiaokey.com/tag/机械系统动力学分析及ADAMS应用教程.html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