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中华人民共和国享受政府特殊津贴专家、学者、技术人员名录  1992年卷  第3分册</w:t>
      </w:r>
    </w:p>
    <w:p>
      <w:r>
        <w:rPr>
          <w:rFonts w:ascii="宋体" w:hAnsi="宋体" w:eastAsia="宋体"/>
          <w:sz w:val="24"/>
        </w:rPr>
        <w:t>庄毅主编；中华人民共，和国人事部专家司编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中华人民共和国享受政府特殊津贴专家、学者、技术人员名录  1992年卷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庄毅主编；中华人民共，和国人事部专家司编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本书出售、求购地址：https://www.jiaokey.com/book/detail/11372431.html</w:t>
      </w:r>
    </w:p>
    <w:p>
      <w:r>
        <w:t>更多相关图书推荐：https://www.jiaokey.com</w:t>
      </w:r>
    </w:p>
    <w:p>
      <w:r>
        <w:t>庄毅主编；中华人民共，和国人事部专家司编 其他作品：https://www.jiaokey.com/tag/庄毅主编；中华人民共，和国人事部专家司编.html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关键词搜索：https://www.jiaokey.com/tag/中华人民共和国享受政府特殊津贴专家、学者、技术人员名录  1992年卷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