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书名：交代蚀变岩岩石学及其找矿意义</w:t>
      </w:r>
    </w:p>
    <w:p>
      <w:r>
        <w:t>作者：胡受奚等著</w:t>
      </w:r>
    </w:p>
    <w:p>
      <w:r>
        <w:t>出版社：北京:地质出版社,2004.06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交代蚀变岩岩石学及其找矿意义 评论地址：https://www.jiaokey.com/book/detail/11372421.html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