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机动车驾驶证申领与使用</w:t>
      </w:r>
    </w:p>
    <w:p>
      <w:r>
        <w:rPr>
          <w:rFonts w:ascii="宋体" w:hAnsi="宋体" w:eastAsia="宋体"/>
          <w:sz w:val="24"/>
        </w:rPr>
        <w:t>牟建霖，林平主编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机动车驾驶证申领与使用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牟建霖，林平主编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本书出售、求购地址：https://www.jiaokey.com/book/detail/11372381.html</w:t>
      </w:r>
    </w:p>
    <w:p>
      <w:r>
        <w:t>更多相关图书推荐：https://www.jiaokey.com</w:t>
      </w:r>
    </w:p>
    <w:p>
      <w:r>
        <w:t>牟建霖，林平主编 其他作品：https://www.jiaokey.com/tag/牟建霖，林平主编.html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关键词搜索：https://www.jiaokey.com/tag/机动车驾驶证申领与使用.html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