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激活自我的力量  丰富心灵的智慧箴言  英汉对照</w:t>
      </w:r>
    </w:p>
    <w:p>
      <w:r>
        <w:rPr>
          <w:rFonts w:ascii="宋体" w:hAnsi="宋体" w:eastAsia="宋体"/>
          <w:sz w:val="24"/>
        </w:rPr>
        <w:t>（美）芭芭拉·伯杰（Barbara Berger）著；杨凡，杨兴译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激活自我的力量  丰富心灵的智慧箴言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（美）芭芭拉·伯杰（Barbara Berger）著；杨凡，杨兴译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本书出售、求购地址：https://www.jiaokey.com/book/detail/11372380.html</w:t>
      </w:r>
    </w:p>
    <w:p>
      <w:r>
        <w:t>更多相关图书推荐：https://www.jiaokey.com</w:t>
      </w:r>
    </w:p>
    <w:p>
      <w:r>
        <w:t>（美）芭芭拉·伯杰（Barbara Berger）著；杨凡，杨兴译 其他作品：https://www.jiaokey.com/tag/（美）芭芭拉·伯杰（Barbara Berger）著；杨凡，杨兴译.html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关键词搜索：https://www.jiaokey.com/tag/激活自我的力量  丰富心灵的智慧箴言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