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建筑师工作方法指南</w:t>
      </w:r>
    </w:p>
    <w:p>
      <w:r>
        <w:rPr>
          <w:rFonts w:ascii="宋体" w:hAnsi="宋体" w:eastAsia="宋体"/>
          <w:sz w:val="24"/>
        </w:rPr>
        <w:t>（英）罗纳德·格林（Ronald Green）著；司小友，王晓刚译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建筑师工作方法指南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（英）罗纳德·格林（Ronald Green）著；司小友，王晓刚译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本书出售、求购地址：https://www.jiaokey.com/book/detail/11372341.html</w:t>
      </w:r>
    </w:p>
    <w:p>
      <w:r>
        <w:t>更多相关图书推荐：https://www.jiaokey.com</w:t>
      </w:r>
    </w:p>
    <w:p>
      <w:r>
        <w:t>（英）罗纳德·格林（Ronald Green）著；司小友，王晓刚译 其他作品：https://www.jiaokey.com/tag/（英）罗纳德·格林（Ronald Green）著；司小友，王晓刚译.html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关键词搜索：https://www.jiaokey.com/tag/建筑师工作方法指南.html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