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艺术史上的七次谈话  雷诺兹给予画家如何奠定艺术基础的忠告</w:t>
      </w:r>
    </w:p>
    <w:p>
      <w:r>
        <w:rPr>
          <w:rFonts w:ascii="宋体" w:hAnsi="宋体" w:eastAsia="宋体"/>
          <w:sz w:val="24"/>
        </w:rPr>
        <w:t>（英）约书亚·雷诺兹（Sir Joshua Reynolds）著；庞洵译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艺术史上的七次谈话  雷诺兹给予画家如何奠定艺术基础的忠告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（英）约书亚·雷诺兹（Sir Joshua Reynolds）著；庞洵译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本书出售、求购地址：https://www.jiaokey.com/book/detail/11372309.html</w:t>
      </w:r>
    </w:p>
    <w:p>
      <w:r>
        <w:t>更多相关图书推荐：https://www.jiaokey.com</w:t>
      </w:r>
    </w:p>
    <w:p>
      <w:r>
        <w:t>（英）约书亚·雷诺兹（Sir Joshua Reynolds）著；庞洵译 其他作品：https://www.jiaokey.com/tag/（英）约书亚·雷诺兹（Sir Joshua Reynolds）著；庞洵译.html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关键词搜索：https://www.jiaokey.com/tag/艺术史上的七次谈话  雷诺兹给予画家如何奠定艺术基础的忠告.html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