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绿色建筑手册  2</w:t>
      </w:r>
    </w:p>
    <w:p>
      <w:r>
        <w:rPr>
          <w:rFonts w:ascii="宋体" w:hAnsi="宋体" w:eastAsia="宋体"/>
          <w:sz w:val="24"/>
        </w:rPr>
        <w:t>（英）汤姆·伍利（Tom Woolley），（英）山姆·肯明斯编著；徐琳译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绿色建筑手册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（英）汤姆·伍利（Tom Woolley），（英）山姆·肯明斯编著；徐琳译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本书出售、求购地址：https://www.jiaokey.com/book/detail/11372293.html</w:t>
      </w:r>
    </w:p>
    <w:p>
      <w:r>
        <w:t>更多相关图书推荐：https://www.jiaokey.com</w:t>
      </w:r>
    </w:p>
    <w:p>
      <w:r>
        <w:t>（英）汤姆·伍利（Tom Woolley），（英）山姆·肯明斯编著；徐琳译 其他作品：https://www.jiaokey.com/tag/（英）汤姆·伍利（Tom Woolley），（英）山姆·肯明斯编著；徐琳译.html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关键词搜索：https://www.jiaokey.com/tag/绿色建筑手册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