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农民法律意识与农村法律发展  来自湖北农村的实证研究</w:t>
      </w:r>
    </w:p>
    <w:p>
      <w:r>
        <w:rPr>
          <w:rFonts w:ascii="宋体" w:hAnsi="宋体" w:eastAsia="宋体"/>
          <w:sz w:val="24"/>
        </w:rPr>
        <w:t>郑永流等著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农民法律意识与农村法律发展  来自湖北农村的实证研究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本书出售、求购地址：https://www.jiaokey.com/book/detail/11372288.html</w:t>
      </w:r>
    </w:p>
    <w:p>
      <w:r>
        <w:t>更多相关图书推荐：https://www.jiaokey.com</w:t>
      </w:r>
    </w:p>
    <w:p>
      <w:r>
        <w:t>郑永流等著 其他作品：https://www.jiaokey.com/tag/郑永流等著.html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关键词搜索：https://www.jiaokey.com/tag/农民法律意识与农村法律发展  来自湖北农村的实证研究.html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