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镜与世俗神话  影片精读18例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镜与世俗神话  影片精读18例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本书出售、求购地址：https://www.jiaokey.com/book/detail/11372278.html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关键词搜索：https://www.jiaokey.com/tag/镜与世俗神话  影片精读18例.html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