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英语阅读菁华  英汉对照  幽默篇</w:t>
      </w:r>
    </w:p>
    <w:p>
      <w:r>
        <w:rPr>
          <w:rFonts w:ascii="宋体" w:hAnsi="宋体" w:eastAsia="宋体"/>
          <w:sz w:val="24"/>
        </w:rPr>
        <w:t>玉华，石绍云，张亮主编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2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英语阅读菁华  英汉对照  幽默篇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玉华，石绍云，张亮主编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笑话(地点: 世界) 英语 汉语 笑话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本书出售、求购地址：https://www.jiaokey.com/book/detail/11372257.html</w:t>
      </w:r>
    </w:p>
    <w:p>
      <w:r>
        <w:t>更多相关图书推荐：https://www.jiaokey.com</w:t>
      </w:r>
    </w:p>
    <w:p>
      <w:r>
        <w:t>玉华，石绍云，张亮主编 其他作品：https://www.jiaokey.com/tag/玉华，石绍云，张亮主编.html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关键词搜索：https://www.jiaokey.com/tag/英语(学科: 汉语) 笑话(地点: 世界) 英语 汉语 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