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什么是世界一流大学？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什么是世界一流大学？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本书出售、求购地址：https://www.jiaokey.com/book/detail/11372255.html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关键词搜索：https://www.jiaokey.com/tag/什么是世界一流大学？.html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