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书名：拱的艺术  西方建筑简史</w:t>
      </w:r>
    </w:p>
    <w:p>
      <w:r>
        <w:t>作者:（美）卡罗尔·斯特里克兰（Carol Strickland）著；王毅译</w:t>
      </w:r>
    </w:p>
    <w:p>
      <w:r>
        <w:t>出版社:上海:上海人民美术出版社,2005.01</w:t>
      </w:r>
    </w:p>
    <w:p>
      <w:r>
        <w:t>出版日期：</w:t>
      </w:r>
    </w:p>
    <w:p>
      <w:r>
        <w:t>总页数：178</w:t>
      </w:r>
    </w:p>
    <w:p>
      <w:r>
        <w:t>更多请访问教客网:www.jiaokey.com</w:t>
      </w:r>
    </w:p>
    <w:p>
      <w:r>
        <w:t>拱的艺术  西方建筑简史评论地址：https://www.jiaokey.com/book/detail/11372246.html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