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书名：钢－混凝土组合结构</w:t>
      </w:r>
    </w:p>
    <w:p>
      <w:r>
        <w:t>作者：聂建国，刘明，叶列平编著</w:t>
      </w:r>
    </w:p>
    <w:p>
      <w:r>
        <w:t>出版社：北京：中国建筑工业出版社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钢－混凝土组合结构 评论地址：https://www.jiaokey.com/book/detail/11372240.html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