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赖特建筑作品与导游  第3版</w:t>
      </w:r>
    </w:p>
    <w:p>
      <w:r>
        <w:rPr>
          <w:rFonts w:ascii="宋体" w:hAnsi="宋体" w:eastAsia="宋体"/>
          <w:sz w:val="24"/>
        </w:rPr>
        <w:t>（美）阿琳·桑德森编；陈建平译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赖特建筑作品与导游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（美）阿琳·桑德森编；陈建平译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本书出售、求购地址：https://www.jiaokey.com/book/detail/11372224.html</w:t>
      </w:r>
    </w:p>
    <w:p>
      <w:r>
        <w:t>更多相关图书推荐：https://www.jiaokey.com</w:t>
      </w:r>
    </w:p>
    <w:p>
      <w:r>
        <w:t>（美）阿琳·桑德森编；陈建平译 其他作品：https://www.jiaokey.com/tag/（美）阿琳·桑德森编；陈建平译.html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关键词搜索：https://www.jiaokey.com/tag/赖特建筑作品与导游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