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数据仓库设计</w:t>
      </w:r>
    </w:p>
    <w:p>
      <w:r>
        <w:rPr>
          <w:rFonts w:ascii="宋体" w:hAnsi="宋体" w:eastAsia="宋体"/>
          <w:sz w:val="24"/>
        </w:rPr>
        <w:t>（美）Claudia Imhoff，（美）Nicholas Galemmo，（美）Jonathan G.Geiger著；于戈，鲍玉斌，王大玲译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（美）Claudia Imhoff，（美）Nicholas Galemmo，（美）Jonathan G.Geiger著；于戈，鲍玉斌，王大玲译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本书出售、求购地址：https://www.jiaokey.com/book/detail/11372215.html</w:t>
      </w:r>
    </w:p>
    <w:p>
      <w:r>
        <w:t>更多相关图书推荐：https://www.jiaokey.com</w:t>
      </w:r>
    </w:p>
    <w:p>
      <w:r>
        <w:t>（美）Claudia Imhoff，（美）Nicholas Galemmo，（美）Jonathan G.Geiger著；于戈，鲍玉斌，王大玲译 其他作品：https://www.jiaokey.com/tag/（美）Claudia Imhoff，（美）Nicholas Galemmo，（美）Jonathan G.Geiger著；于戈，鲍玉斌，王大玲译.html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关键词搜索：https://www.jiaokey.com/tag/数据仓库设计.html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