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  原书第3版</w:t>
      </w:r>
    </w:p>
    <w:p>
      <w:r>
        <w:rPr>
          <w:rFonts w:ascii="宋体" w:hAnsi="宋体" w:eastAsia="宋体"/>
          <w:sz w:val="24"/>
        </w:rPr>
        <w:t>（美）Frank R.Giordano，（美）Maurice D.Weir，（美）William P.Fox著；叶其孝，姜启源等译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R.Giordano，（美）Maurice D.Weir，（美）William P.Fox著；叶其孝，姜启源等译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本书出售、求购地址：https://www.jiaokey.com/book/detail/11372214.html</w:t>
      </w:r>
    </w:p>
    <w:p>
      <w:r>
        <w:t>更多相关图书推荐：https://www.jiaokey.com</w:t>
      </w:r>
    </w:p>
    <w:p>
      <w:r>
        <w:t>（美）Frank R.Giordano，（美）Maurice D.Weir，（美）William P.Fox著；叶其孝，姜启源等译 其他作品：https://www.jiaokey.com/tag/（美）Frank R.Giordano，（美）Maurice D.Weir，（美）William P.Fox著；叶其孝，姜启源等译.html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关键词搜索：https://www.jiaokey.com/tag/数学建模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