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边缘叙事  20世纪中国女性小说个案批评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边缘叙事  20世纪中国女性小说个案批评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本书出售、求购地址：https://www.jiaokey.com/book/detail/11372194.html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关键词搜索：https://www.jiaokey.com/tag/边缘叙事  20世纪中国女性小说个案批评.html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