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罗斯科·庞德：法律与社会  生平、著述及思想</w:t>
      </w:r>
    </w:p>
    <w:p>
      <w:r>
        <w:rPr>
          <w:rFonts w:ascii="宋体" w:hAnsi="宋体" w:eastAsia="宋体"/>
          <w:sz w:val="24"/>
        </w:rPr>
        <w:t>翟志勇主编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罗斯科·庞德：法律与社会  生平、著述及思想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本书出售、求购地址：https://www.jiaokey.com/book/detail/11372193.html</w:t>
      </w:r>
    </w:p>
    <w:p>
      <w:r>
        <w:t>更多相关图书推荐：https://www.jiaokey.com</w:t>
      </w:r>
    </w:p>
    <w:p>
      <w:r>
        <w:t>翟志勇主编 其他作品：https://www.jiaokey.com/tag/翟志勇主编.html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关键词搜索：https://www.jiaokey.com/tag/罗斯科·庞德：法律与社会  生平、著述及思想.html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