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化学答案全解全析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化学答案全解全析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本书出售、求购地址：https://www.jiaokey.com/book/detail/11372169.html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关键词搜索：https://www.jiaokey.com/tag/五年高考三年模拟  化学答案全解全析.html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