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物理答案全解全析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物理答案全解全析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本书出售、求购地址：https://www.jiaokey.com/book/detail/11372167.html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物理答案全解全析.html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