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英语答案全解全析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英语答案全解全析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本书出售、求购地址：https://www.jiaokey.com/book/detail/11372163.html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英语答案全解全析.html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