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书名：钢琴的技术和表现熊度  《如何去练习》</w:t>
      </w:r>
    </w:p>
    <w:p>
      <w:r>
        <w:t>作者：谭继往译</w:t>
      </w:r>
    </w:p>
    <w:p>
      <w:r>
        <w:t>出版社：天同出版社</w:t>
      </w:r>
    </w:p>
    <w:p>
      <w:r>
        <w:t>出版日期：1984.04</w:t>
      </w:r>
    </w:p>
    <w:p>
      <w:r>
        <w:t>总页数：50</w:t>
      </w:r>
    </w:p>
    <w:p>
      <w:r>
        <w:t>更多请访问教客网: www.jiaokey.com</w:t>
      </w:r>
    </w:p>
    <w:p>
      <w:r>
        <w:t>钢琴的技术和表现熊度  《如何去练习》 评论地址：https://www.jiaokey.com/book/detail/11372126.html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