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书名：钢琴教学论集  第1集</w:t>
      </w:r>
    </w:p>
    <w:p>
      <w:r>
        <w:t>作者：中央音乐学院华东分院编译室编；沈知白主编；（苏）阿·尼古拉耶夫著；中央音乐学院华东分院编译室译</w:t>
      </w:r>
    </w:p>
    <w:p>
      <w:r>
        <w:t>出版社：新音乐出版社</w:t>
      </w:r>
    </w:p>
    <w:p>
      <w:r>
        <w:t>出版日期：1954.07</w:t>
      </w:r>
    </w:p>
    <w:p>
      <w:r>
        <w:t>总页数：272</w:t>
      </w:r>
    </w:p>
    <w:p>
      <w:r>
        <w:t>更多请访问教客网: www.jiaokey.com</w:t>
      </w:r>
    </w:p>
    <w:p>
      <w:r>
        <w:t>钢琴教学论集  第1集 评论地址：https://www.jiaokey.com/book/detail/11372109.html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