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CS中文版入门必做练习百例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CS中文版入门必做练习百例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本书出售、求购地址：https://www.jiaokey.com/book/detail/11372090.html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CS中文版入门必做练习百例.html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