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书名：闪魂 FLASH MX 2004网站开发精粹</w:t>
      </w:r>
    </w:p>
    <w:p>
      <w:r>
        <w:t>作者:马谧颋编著</w:t>
      </w:r>
    </w:p>
    <w:p>
      <w:r>
        <w:t>出版社:北京：兵器工业出版社；北京希望电子出版社</w:t>
      </w:r>
    </w:p>
    <w:p>
      <w:r>
        <w:t>出版日期：2005.04</w:t>
      </w:r>
    </w:p>
    <w:p>
      <w:r>
        <w:t>总页数：274</w:t>
      </w:r>
    </w:p>
    <w:p>
      <w:r>
        <w:t>更多请访问教客网:www.jiaokey.com</w:t>
      </w:r>
    </w:p>
    <w:p>
      <w:r>
        <w:t>闪魂 FLASH MX 2004网站开发精粹评论地址：https://www.jiaokey.com/book/detail/11372080.html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