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7室内设计实例教程  办公空间篇</w:t>
      </w:r>
    </w:p>
    <w:p>
      <w:r>
        <w:rPr>
          <w:rFonts w:ascii="宋体" w:hAnsi="宋体" w:eastAsia="宋体"/>
          <w:sz w:val="24"/>
        </w:rPr>
        <w:t>胡国宁编著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7室内设计实例教程  办公空间篇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本书出售、求购地址：https://www.jiaokey.com/book/detail/11372073.html</w:t>
      </w:r>
    </w:p>
    <w:p>
      <w:r>
        <w:t>更多相关图书推荐：https://www.jiaokey.com</w:t>
      </w:r>
    </w:p>
    <w:p>
      <w:r>
        <w:t>胡国宁编著 其他作品：https://www.jiaokey.com/tag/胡国宁编著.html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关键词搜索：https://www.jiaokey.com/tag/3ds max 7室内设计实例教程  办公空间篇.html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